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适应力  不确定时代的制胜之道</w:t>
      </w:r>
    </w:p>
    <w:p>
      <w:r>
        <w:rPr>
          <w:rFonts w:ascii="宋体" w:hAnsi="宋体" w:eastAsia="宋体"/>
          <w:sz w:val="24"/>
        </w:rPr>
        <w:t>（英）马科斯·麦克恩（MAXMCKEOWN）著；焦方芳译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适应力  不确定时代的制胜之道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（英）马科斯·麦克恩（MAXMCKEOWN）著；焦方芳译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本书出售、求购地址：https://www.jiaokey.com/book/detail/13693132.html</w:t>
      </w:r>
    </w:p>
    <w:p>
      <w:r>
        <w:t>更多相关图书推荐：https://www.jiaokey.com</w:t>
      </w:r>
    </w:p>
    <w:p>
      <w:r>
        <w:t>（英）马科斯·麦克恩（MAXMCKEOWN）著；焦方芳译 其他作品：https://www.jiaokey.com/tag/（英）马科斯·麦克恩（MAXMCKEOWN）著；焦方芳译.html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关键词搜索：https://www.jiaokey.com/tag/适应力  不确定时代的制胜之道.html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