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本科教育  质量与评价  2009-2011</w:t>
      </w:r>
    </w:p>
    <w:p>
      <w:r>
        <w:rPr>
          <w:rFonts w:ascii="宋体" w:hAnsi="宋体" w:eastAsia="宋体"/>
          <w:sz w:val="24"/>
        </w:rPr>
        <w:t>史静寰，罗燕，赵琳，文雯等著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本科教育  质量与评价  2009-2011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史静寰，罗燕，赵琳，文雯等著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本书出售、求购地址：https://www.jiaokey.com/book/detail/13693125.html</w:t>
      </w:r>
    </w:p>
    <w:p>
      <w:r>
        <w:t>更多相关图书推荐：https://www.jiaokey.com</w:t>
      </w:r>
    </w:p>
    <w:p>
      <w:r>
        <w:t>史静寰，罗燕，赵琳，文雯等著 其他作品：https://www.jiaokey.com/tag/史静寰，罗燕，赵琳，文雯等著.html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关键词搜索：https://www.jiaokey.com/tag/本科教育  质量与评价  2009-2011.html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