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唯物史观视阈下的马克思恩格斯分工理论研究</w:t>
      </w:r>
    </w:p>
    <w:p>
      <w:r>
        <w:rPr>
          <w:rFonts w:ascii="宋体" w:hAnsi="宋体" w:eastAsia="宋体"/>
          <w:sz w:val="24"/>
        </w:rPr>
        <w:t>张薇著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唯物史观视阈下的马克思恩格斯分工理论研究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本书出售、求购地址：https://www.jiaokey.com/book/detail/13693121.html</w:t>
      </w:r>
    </w:p>
    <w:p>
      <w:r>
        <w:t>更多相关图书推荐：https://www.jiaokey.com</w:t>
      </w:r>
    </w:p>
    <w:p>
      <w:r>
        <w:t>张薇著 其他作品：https://www.jiaokey.com/tag/张薇著.html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关键词搜索：https://www.jiaokey.com/tag/唯物史观视阈下的马克思恩格斯分工理论研究.html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