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给曾国藩算算账  京官时期  一个清代高官的收与支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给曾国藩算算账  京官时期  一个清代高官的收与支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本书出售、求购地址：https://www.jiaokey.com/book/detail/13693116.html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关键词搜索：https://www.jiaokey.com/tag/给曾国藩算算账  京官时期  一个清代高官的收与支.html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