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21世纪的产业革命  纪念钱学森第六次产业革命思想30周年文集</w:t>
      </w:r>
    </w:p>
    <w:p>
      <w:r>
        <w:rPr>
          <w:rFonts w:ascii="宋体" w:hAnsi="宋体" w:eastAsia="宋体"/>
          <w:sz w:val="24"/>
        </w:rPr>
        <w:t>谢联辉主编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21世纪的产业革命  纪念钱学森第六次产业革命思想30周年文集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本书出售、求购地址：https://www.jiaokey.com/book/detail/13693110.html</w:t>
      </w:r>
    </w:p>
    <w:p>
      <w:r>
        <w:t>更多相关图书推荐：https://www.jiaokey.com</w:t>
      </w:r>
    </w:p>
    <w:p>
      <w:r>
        <w:t>谢联辉主编 其他作品：https://www.jiaokey.com/tag/谢联辉主编.html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关键词搜索：https://www.jiaokey.com/tag/21世纪的产业革命  纪念钱学森第六次产业革命思想30周年文集.html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