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首席幕僚  中国首部新权谋长篇小说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首席幕僚  中国首部新权谋长篇小说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本书出售、求购地址：https://www.jiaokey.com/book/detail/13693087.html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关键词搜索：https://www.jiaokey.com/tag/首席幕僚  中国首部新权谋长篇小说.html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