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冲绳之怒  美日同盟下的抗争  okinawa confronts japan and the united states</w:t>
      </w:r>
    </w:p>
    <w:p>
      <w:r>
        <w:rPr>
          <w:rFonts w:ascii="宋体" w:hAnsi="宋体" w:eastAsia="宋体"/>
          <w:sz w:val="24"/>
        </w:rPr>
        <w:t>（澳）加文·麦考马克（Gavan McCormack），（日）乘松聪子著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冲绳之怒  美日同盟下的抗争  okinawa confronts japan and the united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（澳）加文·麦考马克（Gavan McCormack），（日）乘松聪子著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本书出售、求购地址：https://www.jiaokey.com/book/detail/13693068.html</w:t>
      </w:r>
    </w:p>
    <w:p>
      <w:r>
        <w:t>更多相关图书推荐：https://www.jiaokey.com</w:t>
      </w:r>
    </w:p>
    <w:p>
      <w:r>
        <w:t>（澳）加文·麦考马克（Gavan McCormack），（日）乘松聪子著 其他作品：https://www.jiaokey.com/tag/（澳）加文·麦考马克（Gavan McCormack），（日）乘松聪子著.html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关键词搜索：https://www.jiaokey.com/tag/冲绳之怒  美日同盟下的抗争  okinawa confronts japan and the united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