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艺术的故事  袖珍本</w:t>
      </w:r>
    </w:p>
    <w:p>
      <w:r>
        <w:rPr>
          <w:rFonts w:ascii="宋体" w:hAnsi="宋体" w:eastAsia="宋体"/>
          <w:sz w:val="24"/>
        </w:rPr>
        <w:t>E·H·贡布里希著；范景中译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艺术的故事  袖珍本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E·H·贡布里希著；范景中译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本书出售、求购地址：https://www.jiaokey.com/book/detail/13693048.html</w:t>
      </w:r>
    </w:p>
    <w:p>
      <w:r>
        <w:t>更多相关图书推荐：https://www.jiaokey.com</w:t>
      </w:r>
    </w:p>
    <w:p>
      <w:r>
        <w:t>E·H·贡布里希著；范景中译 其他作品：https://www.jiaokey.com/tag/E·H·贡布里希著；范景中译.html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关键词搜索：https://www.jiaokey.com/tag/艺术的故事  袖珍本.html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