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历史决定论的贫困  收藏版</w:t>
      </w:r>
    </w:p>
    <w:p>
      <w:r>
        <w:rPr>
          <w:rFonts w:ascii="宋体" w:hAnsi="宋体" w:eastAsia="宋体"/>
          <w:sz w:val="24"/>
        </w:rPr>
        <w:t>（英）卡尔·波普尔著；杜汝楫，邱仁宗译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历史决定论的贫困  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（英）卡尔·波普尔著；杜汝楫，邱仁宗译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本书出售、求购地址：https://www.jiaokey.com/book/detail/13693045.html</w:t>
      </w:r>
    </w:p>
    <w:p>
      <w:r>
        <w:t>更多相关图书推荐：https://www.jiaokey.com</w:t>
      </w:r>
    </w:p>
    <w:p>
      <w:r>
        <w:t>（英）卡尔·波普尔著；杜汝楫，邱仁宗译 其他作品：https://www.jiaokey.com/tag/（英）卡尔·波普尔著；杜汝楫，邱仁宗译.html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关键词搜索：https://www.jiaokey.com/tag/历史决定论的贫困  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