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书名：秦汉思想研究  2  王充评传</w:t>
      </w:r>
    </w:p>
    <w:p>
      <w:r>
        <w:t>作者：周桂钿著</w:t>
      </w:r>
    </w:p>
    <w:p>
      <w:r>
        <w:t>出版社：福州:福建教育出版社,2015.01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秦汉思想研究  2  王充评传 评论地址：https://www.jiaokey.com/book/detail/13693018.html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