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书名：一个战地记者的抗战史  上</w:t>
      </w:r>
    </w:p>
    <w:p>
      <w:r>
        <w:t>作者：曹聚仁著</w:t>
      </w:r>
    </w:p>
    <w:p>
      <w:r>
        <w:t>出版社：北京:东方出版社,2015.01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一个战地记者的抗战史  上 评论地址：https://www.jiaokey.com/book/detail/13693013.html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