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书名：反躬修己  论中国古代文人山水画家的自律性</w:t>
      </w:r>
    </w:p>
    <w:p>
      <w:r>
        <w:t>作者：张捷著</w:t>
      </w:r>
    </w:p>
    <w:p>
      <w:r>
        <w:t>出版社：杭州:中国美术学院出版社,2011.03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反躬修己  论中国古代文人山水画家的自律性 评论地址：https://www.jiaokey.com/book/detail/13692948.html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