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  新版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本书出售、求购地址：https://www.jiaokey.com/book/detail/13692931.html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关键词搜索：https://www.jiaokey.com/tag/风景写生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