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铅笔素描从入门到精通  风景篇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铅笔素描从入门到精通  风景篇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本书出售、求购地址：https://www.jiaokey.com/book/detail/13692921.html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关键词搜索：https://www.jiaokey.com/tag/铅笔素描从入门到精通  风景篇.html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