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铅笔素描绘制详解  人像技法篇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铅笔素描绘制详解  人像技法篇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本书出售、求购地址：https://www.jiaokey.com/book/detail/13692912.html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关键词搜索：https://www.jiaokey.com/tag/铅笔素描绘制详解  人像技法篇.html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