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影视卡通漫画绘画技法  2  造型篇</w:t>
      </w:r>
    </w:p>
    <w:p>
      <w:r>
        <w:rPr>
          <w:rFonts w:ascii="宋体" w:hAnsi="宋体" w:eastAsia="宋体"/>
          <w:sz w:val="24"/>
        </w:rPr>
        <w:t>季熙，邹丽慧编著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影视卡通漫画绘画技法  2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季熙，邹丽慧编著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本书出售、求购地址：https://www.jiaokey.com/book/detail/13692895.html</w:t>
      </w:r>
    </w:p>
    <w:p>
      <w:r>
        <w:t>更多相关图书推荐：https://www.jiaokey.com</w:t>
      </w:r>
    </w:p>
    <w:p>
      <w:r>
        <w:t>季熙，邹丽慧编著 其他作品：https://www.jiaokey.com/tag/季熙，邹丽慧编著.html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关键词搜索：https://www.jiaokey.com/tag/影视卡通漫画绘画技法  2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