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书名：如烟画痕  老香烟牌子  7  童趣</w:t>
      </w:r>
    </w:p>
    <w:p>
      <w:r>
        <w:t>作者：沈国平主编</w:t>
      </w:r>
    </w:p>
    <w:p>
      <w:r>
        <w:t>出版社：上海:上海文化出版社,2013.07</w:t>
      </w:r>
    </w:p>
    <w:p>
      <w:r>
        <w:t>出版日期：</w:t>
      </w:r>
    </w:p>
    <w:p>
      <w:r>
        <w:t>总页数：207</w:t>
      </w:r>
    </w:p>
    <w:p>
      <w:r>
        <w:t>更多请访问教客网: www.jiaokey.com</w:t>
      </w:r>
    </w:p>
    <w:p>
      <w:r>
        <w:t>如烟画痕  老香烟牌子  7  童趣 评论地址：https://www.jiaokey.com/book/detail/13692864.html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