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现代木刻运动中国先锋艺术的缘起</w:t>
      </w:r>
    </w:p>
    <w:p>
      <w:r>
        <w:rPr>
          <w:rFonts w:ascii="宋体" w:hAnsi="宋体" w:eastAsia="宋体"/>
          <w:sz w:val="24"/>
        </w:rPr>
        <w:t>唐小兵著；孟磊，颜子茗，陈文政等编译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现代木刻运动中国先锋艺术的缘起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唐小兵著；孟磊，颜子茗，陈文政等编译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本书出售、求购地址：https://www.jiaokey.com/book/detail/13692863.html</w:t>
      </w:r>
    </w:p>
    <w:p>
      <w:r>
        <w:t>更多相关图书推荐：https://www.jiaokey.com</w:t>
      </w:r>
    </w:p>
    <w:p>
      <w:r>
        <w:t>唐小兵著；孟磊，颜子茗，陈文政等编译 其他作品：https://www.jiaokey.com/tag/唐小兵著；孟磊，颜子茗，陈文政等编译.html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关键词搜索：https://www.jiaokey.com/tag/现代木刻运动中国先锋艺术的缘起.html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