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赵孟頫《胆巴碑》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赵孟頫《胆巴碑》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本书出售、求购地址：https://www.jiaokey.com/book/detail/13692818.html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关键词搜索：https://www.jiaokey.com/tag/赵孟頫《胆巴碑》.html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