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从土家族走出的药物化学家  彭司勋口述自传</w:t>
      </w:r>
    </w:p>
    <w:p>
      <w:r>
        <w:rPr>
          <w:rFonts w:ascii="宋体" w:hAnsi="宋体" w:eastAsia="宋体"/>
          <w:sz w:val="24"/>
        </w:rPr>
        <w:t>周雷鸣著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从土家族走出的药物化学家  彭司勋口述自传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彭司勋-自传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本书出售、求购地址：https://www.jiaokey.com/book/detail/13692805.html</w:t>
      </w:r>
    </w:p>
    <w:p>
      <w:r>
        <w:t>更多相关图书推荐：https://www.jiaokey.com</w:t>
      </w:r>
    </w:p>
    <w:p>
      <w:r>
        <w:t>周雷鸣著 其他作品：https://www.jiaokey.com/tag/周雷鸣著.html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关键词搜索：https://www.jiaokey.com/tag/彭司勋-自传.html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