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清代三藩研究</w:t>
      </w:r>
    </w:p>
    <w:p>
      <w:r>
        <w:t>作者：刘凤云著</w:t>
      </w:r>
    </w:p>
    <w:p>
      <w:r>
        <w:t>出版社：故宫出版社,2012.07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明清史学术文库  清代三藩研究 评论地址：https://www.jiaokey.com/book/detail/13692791.html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