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48色铅笔的优雅手绘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48色铅笔的优雅手绘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本书出售、求购地址：https://www.jiaokey.com/book/detail/13692766.html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关键词搜索：https://www.jiaokey.com/tag/48色铅笔的优雅手绘.html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