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新日本语教程同步辅导  高级  1</w:t>
      </w:r>
    </w:p>
    <w:p>
      <w:r>
        <w:rPr>
          <w:rFonts w:ascii="宋体" w:hAnsi="宋体" w:eastAsia="宋体"/>
          <w:sz w:val="24"/>
        </w:rPr>
        <w:t>许小明，Reika总主编；新世界日语教研组编著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新日本语教程同步辅导  高级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许小明，Reika总主编；新世界日语教研组编著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本书出售、求购地址：https://www.jiaokey.com/book/detail/13692757.html</w:t>
      </w:r>
    </w:p>
    <w:p>
      <w:r>
        <w:t>更多相关图书推荐：https://www.jiaokey.com</w:t>
      </w:r>
    </w:p>
    <w:p>
      <w:r>
        <w:t>许小明，Reika总主编；新世界日语教研组编著 其他作品：https://www.jiaokey.com/tag/许小明，Reika总主编；新世界日语教研组编著.html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关键词搜索：https://www.jiaokey.com/tag/新日本语教程同步辅导  高级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