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书名：彩绘兵马俑  中英文本</w:t>
      </w:r>
    </w:p>
    <w:p>
      <w:r>
        <w:t>作者：王晓谋主编</w:t>
      </w:r>
    </w:p>
    <w:p>
      <w:r>
        <w:t>出版社：北京:文物出版社,2001.08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彩绘兵马俑  中英文本 评论地址：https://www.jiaokey.com/book/detail/13692718.html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