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日语听力教程  初级  1</w:t>
      </w:r>
    </w:p>
    <w:p>
      <w:r>
        <w:rPr>
          <w:rFonts w:ascii="宋体" w:hAnsi="宋体" w:eastAsia="宋体"/>
          <w:sz w:val="24"/>
        </w:rPr>
        <w:t>新世纪应用型高等教育教材编审委员会组编；杨晓辉，吴辉主编；闫雪雯，马保彪，徐娇玲等副主编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日语听力教程  初级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新世纪应用型高等教育教材编审委员会组编；杨晓辉，吴辉主编；闫雪雯，马保彪，徐娇玲等副主编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本书出售、求购地址：https://www.jiaokey.com/book/detail/13692694.html</w:t>
      </w:r>
    </w:p>
    <w:p>
      <w:r>
        <w:t>更多相关图书推荐：https://www.jiaokey.com</w:t>
      </w:r>
    </w:p>
    <w:p>
      <w:r>
        <w:t>新世纪应用型高等教育教材编审委员会组编；杨晓辉，吴辉主编；闫雪雯，马保彪，徐娇玲等副主编 其他作品：https://www.jiaokey.com/tag/新世纪应用型高等教育教材编审委员会组编；杨晓辉，吴辉主编；闫雪雯，马保彪，徐娇玲等副主编.html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关键词搜索：https://www.jiaokey.com/tag/日语听力教程  初级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