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2  汉英对照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本书出售、求购地址：https://www.jiaokey.com/book/detail/13692680.html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关键词搜索：https://www.jiaokey.com/tag/格林童话  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