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大学英语听力提高专项训练</w:t>
      </w:r>
    </w:p>
    <w:p>
      <w:r>
        <w:rPr>
          <w:rFonts w:ascii="宋体" w:hAnsi="宋体" w:eastAsia="宋体"/>
          <w:sz w:val="24"/>
        </w:rPr>
        <w:t>刘丽霞主编；白玮玮，张艳春，金真等副主编；余斐君，于文华，任丽等编；杨大亮，贺哲主审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大学英语听力提高专项训练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刘丽霞主编；白玮玮，张艳春，金真等副主编；余斐君，于文华，任丽等编；杨大亮，贺哲主审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本书出售、求购地址：https://www.jiaokey.com/book/detail/13692665.html</w:t>
      </w:r>
    </w:p>
    <w:p>
      <w:r>
        <w:t>更多相关图书推荐：https://www.jiaokey.com</w:t>
      </w:r>
    </w:p>
    <w:p>
      <w:r>
        <w:t>刘丽霞主编；白玮玮，张艳春，金真等副主编；余斐君，于文华，任丽等编；杨大亮，贺哲主审 其他作品：https://www.jiaokey.com/tag/刘丽霞主编；白玮玮，张艳春，金真等副主编；余斐君，于文华，任丽等编；杨大亮，贺哲主审.html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关键词搜索：https://www.jiaokey.com/tag/大学英语听力提高专项训练.html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