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2003·首届中国北京国际美术双年展学术研讨会文献集</w:t>
      </w:r>
    </w:p>
    <w:p>
      <w:r>
        <w:rPr>
          <w:rFonts w:ascii="宋体" w:hAnsi="宋体" w:eastAsia="宋体"/>
          <w:sz w:val="24"/>
        </w:rPr>
        <w:t>刘大卫，邵大箴主编；中国美术家协会编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2003·首届中国北京国际美术双年展学术研讨会文献集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刘大卫，邵大箴主编；中国美术家协会编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本书出售、求购地址：https://www.jiaokey.com/book/detail/13692647.html</w:t>
      </w:r>
    </w:p>
    <w:p>
      <w:r>
        <w:t>更多相关图书推荐：https://www.jiaokey.com</w:t>
      </w:r>
    </w:p>
    <w:p>
      <w:r>
        <w:t>刘大卫，邵大箴主编；中国美术家协会编 其他作品：https://www.jiaokey.com/tag/刘大卫，邵大箴主编；中国美术家协会编.html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关键词搜索：https://www.jiaokey.com/tag/2003·首届中国北京国际美术双年展学术研讨会文献集.html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