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泰特斯·安德洛尼克斯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泰特斯·安德洛尼克斯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本书出售、求购地址：https://www.jiaokey.com/book/detail/13692626.html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关键词搜索：https://www.jiaokey.com/tag/泰特斯·安德洛尼克斯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