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15篇文章贯通6级词汇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15篇文章贯通6级词汇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本书出售、求购地址：https://www.jiaokey.com/book/detail/13692591.html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关键词搜索：https://www.jiaokey.com/tag/15篇文章贯通6级词汇.html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