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每天一幅画  动物篇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每天一幅画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本书出售、求购地址：https://www.jiaokey.com/book/detail/13692569.html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关键词搜索：https://www.jiaokey.com/tag/每天一幅画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