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书名：西蒙的猫  2  篱笆墙外的故事</w:t>
      </w:r>
    </w:p>
    <w:p>
      <w:r>
        <w:t>作者：（英）西蒙·特菲尔德著</w:t>
      </w:r>
    </w:p>
    <w:p>
      <w:r>
        <w:t>出版社：北京:现代出版社,2011.05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西蒙的猫  2  篱笆墙外的故事 评论地址：https://www.jiaokey.com/book/detail/13692555.html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