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不可不知的世界名画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本书出售、求购地址：https://www.jiaokey.com/book/detail/13692546.html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关键词搜索：https://www.jiaokey.com/tag/不可不知的世界名画.html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