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稻作文化中的一朵奇葩  嘉兴地区礼俗仪式音乐研究</w:t>
      </w:r>
    </w:p>
    <w:p>
      <w:r>
        <w:rPr>
          <w:rFonts w:ascii="宋体" w:hAnsi="宋体" w:eastAsia="宋体"/>
          <w:sz w:val="24"/>
        </w:rPr>
        <w:t>朱平生编著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稻作文化中的一朵奇葩  嘉兴地区礼俗仪式音乐研究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本书出售、求购地址：https://www.jiaokey.com/book/detail/13692545.html</w:t>
      </w:r>
    </w:p>
    <w:p>
      <w:r>
        <w:t>更多相关图书推荐：https://www.jiaokey.com</w:t>
      </w:r>
    </w:p>
    <w:p>
      <w:r>
        <w:t>朱平生编著 其他作品：https://www.jiaokey.com/tag/朱平生编著.html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关键词搜索：https://www.jiaokey.com/tag/稻作文化中的一朵奇葩  嘉兴地区礼俗仪式音乐研究.html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