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视听说教程  2</w:t>
      </w:r>
    </w:p>
    <w:p>
      <w:r>
        <w:rPr>
          <w:rFonts w:ascii="宋体" w:hAnsi="宋体" w:eastAsia="宋体"/>
          <w:sz w:val="24"/>
        </w:rPr>
        <w:t>浙江大学编著；何莲珍主编；丁展平，方富民，顾晔等编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浙江大学编著；何莲珍主编；丁展平，方富民，顾晔等编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本书出售、求购地址：https://www.jiaokey.com/book/detail/13692491.html</w:t>
      </w:r>
    </w:p>
    <w:p>
      <w:r>
        <w:t>更多相关图书推荐：https://www.jiaokey.com</w:t>
      </w:r>
    </w:p>
    <w:p>
      <w:r>
        <w:t>浙江大学编著；何莲珍主编；丁展平，方富民，顾晔等编 其他作品：https://www.jiaokey.com/tag/浙江大学编著；何莲珍主编；丁展平，方富民，顾晔等编.html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