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新起点大学基础英语教程·听说教程：2：教师用书  修订版</w:t>
      </w:r>
    </w:p>
    <w:p>
      <w:r>
        <w:rPr>
          <w:rFonts w:ascii="宋体" w:hAnsi="宋体" w:eastAsia="宋体"/>
          <w:sz w:val="24"/>
        </w:rPr>
        <w:t>杨治中总主编；李霄翔主编；李刚副主编；王晓明，吴之昕，方小兵等编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新起点大学基础英语教程·听说教程：2：教师用书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杨治中总主编；李霄翔主编；李刚副主编；王晓明，吴之昕，方小兵等编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本书出售、求购地址：https://www.jiaokey.com/book/detail/13692482.html</w:t>
      </w:r>
    </w:p>
    <w:p>
      <w:r>
        <w:t>更多相关图书推荐：https://www.jiaokey.com</w:t>
      </w:r>
    </w:p>
    <w:p>
      <w:r>
        <w:t>杨治中总主编；李霄翔主编；李刚副主编；王晓明，吴之昕，方小兵等编 其他作品：https://www.jiaokey.com/tag/杨治中总主编；李霄翔主编；李刚副主编；王晓明，吴之昕，方小兵等编.html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关键词搜索：https://www.jiaokey.com/tag/新起点大学基础英语教程·听说教程：2：教师用书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