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今日翻译：趋向与视角</w:t>
      </w:r>
    </w:p>
    <w:p>
      <w:r>
        <w:rPr>
          <w:rFonts w:ascii="宋体" w:hAnsi="宋体" w:eastAsia="宋体"/>
          <w:sz w:val="24"/>
        </w:rPr>
        <w:t>（英）安德曼 （Anderman，G.），（英）罗杰斯（Rogers，M.）编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今日翻译：趋向与视角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（英）安德曼 （Anderman，G.），（英）罗杰斯（Rogers，M.）编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本书出售、求购地址：https://www.jiaokey.com/book/detail/13692473.html</w:t>
      </w:r>
    </w:p>
    <w:p>
      <w:r>
        <w:t>更多相关图书推荐：https://www.jiaokey.com</w:t>
      </w:r>
    </w:p>
    <w:p>
      <w:r>
        <w:t>（英）安德曼 （Anderman，G.），（英）罗杰斯（Rogers，M.）编 其他作品：https://www.jiaokey.com/tag/（英）安德曼 （Anderman，G.），（英）罗杰斯（Rogers，M.）编.html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关键词搜索：https://www.jiaokey.com/tag/今日翻译：趋向与视角.html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