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世界飞机图文档案  双翼机、三翼机和水上飞机</w:t>
      </w:r>
    </w:p>
    <w:p>
      <w:r>
        <w:rPr>
          <w:rFonts w:ascii="宋体" w:hAnsi="宋体" w:eastAsia="宋体"/>
          <w:sz w:val="24"/>
        </w:rPr>
        <w:t>（英）吉姆·温切斯特主编；邓万学，邓昱，王长利等译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世界飞机图文档案  双翼机、三翼机和水上飞机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（英）吉姆·温切斯特主编；邓万学，邓昱，王长利等译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本书出售、求购地址：https://www.jiaokey.com/book/detail/13692448.html</w:t>
      </w:r>
    </w:p>
    <w:p>
      <w:r>
        <w:t>更多相关图书推荐：https://www.jiaokey.com</w:t>
      </w:r>
    </w:p>
    <w:p>
      <w:r>
        <w:t>（英）吉姆·温切斯特主编；邓万学，邓昱，王长利等译 其他作品：https://www.jiaokey.com/tag/（英）吉姆·温切斯特主编；邓万学，邓昱，王长利等译.html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关键词搜索：https://www.jiaokey.com/tag/世界飞机图文档案  双翼机、三翼机和水上飞机.html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