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2013全国高等学校工业设计教育研讨会创新课程案例汇编</w:t>
      </w:r>
    </w:p>
    <w:p>
      <w:r>
        <w:rPr>
          <w:rFonts w:ascii="宋体" w:hAnsi="宋体" w:eastAsia="宋体"/>
          <w:sz w:val="24"/>
        </w:rPr>
        <w:t>陈江，丁熊，裴悦舟主编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2013全国高等学校工业设计教育研讨会创新课程案例汇编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陈江，丁熊，裴悦舟主编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本书出售、求购地址：https://www.jiaokey.com/book/detail/13692432.html</w:t>
      </w:r>
    </w:p>
    <w:p>
      <w:r>
        <w:t>更多相关图书推荐：https://www.jiaokey.com</w:t>
      </w:r>
    </w:p>
    <w:p>
      <w:r>
        <w:t>陈江，丁熊，裴悦舟主编 其他作品：https://www.jiaokey.com/tag/陈江，丁熊，裴悦舟主编.html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关键词搜索：https://www.jiaokey.com/tag/2013全国高等学校工业设计教育研讨会创新课程案例汇编.html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