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尼康D7100超级单反天书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尼康D7100超级单反天书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本书出售、求购地址：https://www.jiaokey.com/book/detail/13692430.html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关键词搜索：https://www.jiaokey.com/tag/尼康D7100超级单反天书.html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