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书名：播音与主持艺术入门教程</w:t>
      </w:r>
    </w:p>
    <w:p>
      <w:r>
        <w:t>作者：王岩平主编；王炜，林莉，许龙才副主编</w:t>
      </w:r>
    </w:p>
    <w:p>
      <w:r>
        <w:t>出版社：武汉：武汉大学出版社</w:t>
      </w:r>
    </w:p>
    <w:p>
      <w:r>
        <w:t>出版日期：2013.09</w:t>
      </w:r>
    </w:p>
    <w:p>
      <w:r>
        <w:t>总页数：314</w:t>
      </w:r>
    </w:p>
    <w:p>
      <w:r>
        <w:t>更多请访问教客网: www.jiaokey.com</w:t>
      </w:r>
    </w:p>
    <w:p>
      <w:r>
        <w:t>播音与主持艺术入门教程 评论地址：https://www.jiaokey.com/book/detail/13692416.html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