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凤凰女的理财手记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凤凰女的理财手记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本书出售、求购地址：https://www.jiaokey.com/book/detail/13692391.html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关键词搜索：https://www.jiaokey.com/tag/凤凰女的理财手记.html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