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和繁重的工作一起修行  平和喜乐地成就事业</w:t>
      </w:r>
    </w:p>
    <w:p>
      <w:r>
        <w:rPr>
          <w:rFonts w:ascii="宋体" w:hAnsi="宋体" w:eastAsia="宋体"/>
          <w:sz w:val="24"/>
        </w:rPr>
        <w:t>一行禅师著；向兆明译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和繁重的工作一起修行  平和喜乐地成就事业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一行禅师著；向兆明译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本书出售、求购地址：https://www.jiaokey.com/book/detail/13692388.html</w:t>
      </w:r>
    </w:p>
    <w:p>
      <w:r>
        <w:t>更多相关图书推荐：https://www.jiaokey.com</w:t>
      </w:r>
    </w:p>
    <w:p>
      <w:r>
        <w:t>一行禅师著；向兆明译 其他作品：https://www.jiaokey.com/tag/一行禅师著；向兆明译.html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关键词搜索：https://www.jiaokey.com/tag/和繁重的工作一起修行  平和喜乐地成就事业.html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