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书名：繁华散尽  许你一场地老天荒  李清照的才情、美丽与哀愁</w:t>
      </w:r>
    </w:p>
    <w:p>
      <w:r>
        <w:t>作者：沈念著</w:t>
      </w:r>
    </w:p>
    <w:p>
      <w:r>
        <w:t>出版社：北京:新世界出版社,2015.02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繁华散尽  许你一场地老天荒  李清照的才情、美丽与哀愁 评论地址：https://www.jiaokey.com/book/detail/13692383.html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