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书名：别笑，我是色彩心理学</w:t>
      </w:r>
    </w:p>
    <w:p>
      <w:r>
        <w:t>作者：万生彩编著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别笑，我是色彩心理学 评论地址：https://www.jiaokey.com/book/detail/13692380.html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