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冷战与情报  美国“普韦布洛”号危机决策史  a history of U. S. decision-making during the pueblo crisis</w:t>
      </w:r>
    </w:p>
    <w:p>
      <w:r>
        <w:rPr>
          <w:rFonts w:ascii="宋体" w:hAnsi="宋体" w:eastAsia="宋体"/>
          <w:sz w:val="24"/>
        </w:rPr>
        <w:t>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冷战与情报  美国“普韦布洛”号危机决策史  a history of U. S. decision-making during the pueblo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本书出售、求购地址：https://www.jiaokey.com/book/detail/13692367.html</w:t>
      </w:r>
    </w:p>
    <w:p>
      <w:r>
        <w:t>更多相关图书推荐：https://www.jiaokey.com</w:t>
      </w:r>
    </w:p>
    <w:p>
      <w:r>
        <w:t>梁志著 其他作品：https://www.jiaokey.com/tag/梁志著.html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关键词搜索：https://www.jiaokey.com/tag/冷战与情报  美国“普韦布洛”号危机决策史  a history of U. S. decision-making during the pueblo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