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挑战福乐摩斯  500个有趣的侦探推理游戏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挑战福乐摩斯  500个有趣的侦探推理游戏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本书出售、求购地址：https://www.jiaokey.com/book/detail/13692358.html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关键词搜索：https://www.jiaokey.com/tag/挑战福乐摩斯  500个有趣的侦探推理游戏.html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