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书名：唐诗是一曲风流  4  白居易诗传</w:t>
      </w:r>
    </w:p>
    <w:p>
      <w:r>
        <w:t>作者：薇薇著</w:t>
      </w:r>
    </w:p>
    <w:p>
      <w:r>
        <w:t>出版社：北京：时事出版社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唐诗是一曲风流  4  白居易诗传 评论地址：https://www.jiaokey.com/book/detail/13692354.html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