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职场穿衣的终极搭配  珍藏版</w:t>
      </w:r>
    </w:p>
    <w:p>
      <w:r>
        <w:rPr>
          <w:rFonts w:ascii="宋体" w:hAnsi="宋体" w:eastAsia="宋体"/>
          <w:sz w:val="24"/>
        </w:rPr>
        <w:t>（日）押田比吕美著；孟睿洽译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职场穿衣的终极搭配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（日）押田比吕美著；孟睿洽译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本书出售、求购地址：https://www.jiaokey.com/book/detail/13692335.html</w:t>
      </w:r>
    </w:p>
    <w:p>
      <w:r>
        <w:t>更多相关图书推荐：https://www.jiaokey.com</w:t>
      </w:r>
    </w:p>
    <w:p>
      <w:r>
        <w:t>（日）押田比吕美著；孟睿洽译 其他作品：https://www.jiaokey.com/tag/（日）押田比吕美著；孟睿洽译.html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关键词搜索：https://www.jiaokey.com/tag/职场穿衣的终极搭配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