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  世界2000位大富豪的幸福成功法</w:t>
      </w:r>
    </w:p>
    <w:p>
      <w:r>
        <w:rPr>
          <w:rFonts w:ascii="宋体" w:hAnsi="宋体" w:eastAsia="宋体"/>
          <w:sz w:val="24"/>
        </w:rPr>
        <w:t>（日）托尼野中著；于永妍译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  世界2000位大富豪的幸福成功法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（日）托尼野中著；于永妍译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本书出售、求购地址：https://www.jiaokey.com/book/detail/13692332.html</w:t>
      </w:r>
    </w:p>
    <w:p>
      <w:r>
        <w:t>更多相关图书推荐：https://www.jiaokey.com</w:t>
      </w:r>
    </w:p>
    <w:p>
      <w:r>
        <w:t>（日）托尼野中著；于永妍译 其他作品：https://www.jiaokey.com/tag/（日）托尼野中著；于永妍译.html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关键词搜索：https://www.jiaokey.com/tag/秘密  世界2000位大富豪的幸福成功法.html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